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7D5" w:rsidRDefault="00211093">
      <w:pPr>
        <w:pStyle w:val="USRTitolo"/>
        <w:jc w:val="center"/>
      </w:pPr>
      <w:bookmarkStart w:id="0" w:name="_GoBack"/>
      <w:bookmarkEnd w:id="0"/>
      <w:r>
        <w:t>DOMANDA DI ISCRIZIONE E DICHIARAZION</w:t>
      </w:r>
      <w:r w:rsidR="00BC4D8D">
        <w:t>I</w:t>
      </w:r>
      <w:r>
        <w:t xml:space="preserve"> SOSTITUTIV</w:t>
      </w:r>
      <w:r w:rsidR="00BC4D8D">
        <w:t>E</w:t>
      </w:r>
    </w:p>
    <w:p w:rsidR="008C77D5" w:rsidRPr="00BC4D8D" w:rsidRDefault="00211093" w:rsidP="00A92698">
      <w:pPr>
        <w:pStyle w:val="USRTitolo"/>
        <w:jc w:val="center"/>
        <w:rPr>
          <w:sz w:val="24"/>
          <w:szCs w:val="24"/>
        </w:rPr>
      </w:pPr>
      <w:r w:rsidRPr="00BC4D8D">
        <w:rPr>
          <w:sz w:val="24"/>
          <w:szCs w:val="24"/>
        </w:rPr>
        <w:t>ELENCO DI SOGGETTI QUALIFICATI PER LA NOMINA AL COLL</w:t>
      </w:r>
      <w:r w:rsidR="00A92698">
        <w:rPr>
          <w:sz w:val="24"/>
          <w:szCs w:val="24"/>
        </w:rPr>
        <w:t>EGIO CONSULTIVO TECNICO</w:t>
      </w:r>
    </w:p>
    <w:p w:rsidR="00A92698" w:rsidRDefault="00A92698" w:rsidP="00BC4D8D">
      <w:pPr>
        <w:pStyle w:val="USRCorpo"/>
        <w:jc w:val="right"/>
      </w:pPr>
    </w:p>
    <w:p w:rsidR="008C77D5" w:rsidRDefault="00211093" w:rsidP="00BC4D8D">
      <w:pPr>
        <w:pStyle w:val="USRCorpo"/>
        <w:jc w:val="right"/>
      </w:pPr>
      <w:r>
        <w:t>All’Ufficio Speciale per la Ricostruzione post Sisma 2016 – Abruzzo</w:t>
      </w:r>
    </w:p>
    <w:p w:rsidR="008C77D5" w:rsidRDefault="00211093" w:rsidP="00BC4D8D">
      <w:pPr>
        <w:pStyle w:val="USRCorpo"/>
        <w:jc w:val="right"/>
      </w:pPr>
      <w:r>
        <w:t xml:space="preserve">PEC: </w:t>
      </w:r>
      <w:hyperlink r:id="rId8" w:history="1">
        <w:r w:rsidR="00BC4D8D" w:rsidRPr="00244E87">
          <w:rPr>
            <w:rStyle w:val="Collegamentoipertestuale"/>
          </w:rPr>
          <w:t>usr2016@pec.regione.abruzzo.it</w:t>
        </w:r>
      </w:hyperlink>
    </w:p>
    <w:p w:rsidR="00BC4D8D" w:rsidRDefault="00BC4D8D">
      <w:pPr>
        <w:pStyle w:val="USRCorpo"/>
      </w:pPr>
    </w:p>
    <w:p w:rsidR="008C77D5" w:rsidRDefault="00211093" w:rsidP="00BC4D8D">
      <w:pPr>
        <w:pStyle w:val="USRCorpo"/>
      </w:pPr>
      <w:r>
        <w:br/>
        <w:t>Il/La sottoscritto/a</w:t>
      </w:r>
      <w:r w:rsidR="00BC4D8D">
        <w:t xml:space="preserve"> </w:t>
      </w:r>
      <w:r>
        <w:t>______________________________</w:t>
      </w:r>
      <w:r w:rsidR="00BC4D8D">
        <w:t>_</w:t>
      </w:r>
      <w:r>
        <w:t>_</w:t>
      </w:r>
      <w:r w:rsidR="00BC4D8D">
        <w:t xml:space="preserve"> </w:t>
      </w:r>
      <w:r>
        <w:t>nato/a a _</w:t>
      </w:r>
      <w:r w:rsidR="00BC4D8D">
        <w:t>_</w:t>
      </w:r>
      <w:r>
        <w:t>_______________________ (___) il ___/___/_____</w:t>
      </w:r>
      <w:r w:rsidR="00BC4D8D">
        <w:t xml:space="preserve"> </w:t>
      </w:r>
      <w:r>
        <w:t>C</w:t>
      </w:r>
      <w:r w:rsidR="00BC4D8D">
        <w:t>.F.</w:t>
      </w:r>
      <w:r>
        <w:t xml:space="preserve"> _______________________</w:t>
      </w:r>
      <w:r w:rsidR="00BC4D8D">
        <w:t xml:space="preserve"> </w:t>
      </w:r>
      <w:r>
        <w:t>residente in _</w:t>
      </w:r>
      <w:r w:rsidR="00BC4D8D">
        <w:t>_</w:t>
      </w:r>
      <w:r>
        <w:t>___________________</w:t>
      </w:r>
      <w:r w:rsidR="00BC4D8D">
        <w:t>__________</w:t>
      </w:r>
      <w:r>
        <w:t>__ (___) CAP _____</w:t>
      </w:r>
      <w:r w:rsidR="00BC4D8D">
        <w:t xml:space="preserve"> </w:t>
      </w:r>
      <w:r>
        <w:t>Via/Piazza _________________________________ n. ____</w:t>
      </w:r>
      <w:r w:rsidR="00BC4D8D">
        <w:t xml:space="preserve">  e-mail ________________ </w:t>
      </w:r>
      <w:r>
        <w:t>PEC __________</w:t>
      </w:r>
      <w:r w:rsidR="00BC4D8D">
        <w:t xml:space="preserve">_____________ </w:t>
      </w:r>
      <w:r>
        <w:t>tel. ____________________</w:t>
      </w:r>
    </w:p>
    <w:p w:rsidR="008C77D5" w:rsidRDefault="00211093" w:rsidP="002D1DEF">
      <w:pPr>
        <w:pStyle w:val="USRSezione"/>
        <w:jc w:val="center"/>
      </w:pPr>
      <w:r>
        <w:br/>
        <w:t>CHIEDE</w:t>
      </w:r>
    </w:p>
    <w:p w:rsidR="002D1DEF" w:rsidRDefault="002D1DEF" w:rsidP="002D1DEF">
      <w:pPr>
        <w:pStyle w:val="NormaleWeb"/>
        <w:spacing w:line="300" w:lineRule="atLeast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di essere iscritto/a nell’</w:t>
      </w:r>
      <w:r>
        <w:rPr>
          <w:rStyle w:val="Enfasigrassetto"/>
          <w:rFonts w:ascii="Segoe UI" w:hAnsi="Segoe UI" w:cs="Segoe UI"/>
          <w:sz w:val="21"/>
          <w:szCs w:val="21"/>
        </w:rPr>
        <w:t>Elenco aperto di professionisti idonei alla nomina di Componenti e/o Presidente dei Collegi Consultivi Tecnici (C.C.T.)</w:t>
      </w:r>
      <w:r>
        <w:rPr>
          <w:rFonts w:ascii="Segoe UI" w:hAnsi="Segoe UI" w:cs="Segoe UI"/>
          <w:sz w:val="21"/>
          <w:szCs w:val="21"/>
        </w:rPr>
        <w:t xml:space="preserve">, istituito dall’USR Abruzzo, ai sensi dell’art. 215 e seguenti del D.Lgs. 36/2023 e dell’Allegato V.2, per le seguenti </w:t>
      </w:r>
      <w:r>
        <w:rPr>
          <w:rStyle w:val="Enfasigrassetto"/>
          <w:rFonts w:ascii="Segoe UI" w:hAnsi="Segoe UI" w:cs="Segoe UI"/>
          <w:sz w:val="21"/>
          <w:szCs w:val="21"/>
        </w:rPr>
        <w:t>Sezioni</w:t>
      </w:r>
      <w:r>
        <w:rPr>
          <w:rFonts w:ascii="Segoe UI" w:hAnsi="Segoe UI" w:cs="Segoe UI"/>
          <w:sz w:val="21"/>
          <w:szCs w:val="21"/>
        </w:rPr>
        <w:t xml:space="preserve"> (barrare quelle di interesse):</w:t>
      </w:r>
    </w:p>
    <w:p w:rsidR="002D1DEF" w:rsidRDefault="002D1DEF" w:rsidP="00A30361">
      <w:pPr>
        <w:pStyle w:val="NormaleWeb"/>
        <w:spacing w:line="276" w:lineRule="auto"/>
        <w:rPr>
          <w:rFonts w:ascii="Segoe UI" w:hAnsi="Segoe UI" w:cs="Segoe UI"/>
          <w:sz w:val="21"/>
          <w:szCs w:val="21"/>
        </w:rPr>
      </w:pP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Ingegneria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Architettura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Giuridica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Economica</w:t>
      </w:r>
    </w:p>
    <w:p w:rsidR="008C77D5" w:rsidRDefault="002D1DEF" w:rsidP="002D1DEF">
      <w:pPr>
        <w:pStyle w:val="NormaleWeb"/>
        <w:spacing w:line="300" w:lineRule="atLeast"/>
      </w:pPr>
      <w:r>
        <w:rPr>
          <w:rFonts w:ascii="Segoe UI" w:hAnsi="Segoe UI" w:cs="Segoe UI"/>
          <w:sz w:val="21"/>
          <w:szCs w:val="21"/>
        </w:rPr>
        <w:t>e a tal fine, sotto la propria responsabilità, consapevole delle sanzioni penali previste dall’art. 76 del D.P.R. 445/2000 in caso di dichiarazioni mendaci,</w:t>
      </w:r>
    </w:p>
    <w:p w:rsidR="002D1DEF" w:rsidRPr="002D1DEF" w:rsidRDefault="002D1DEF" w:rsidP="002D1DEF">
      <w:pPr>
        <w:spacing w:after="0" w:line="300" w:lineRule="atLeast"/>
        <w:jc w:val="center"/>
        <w:rPr>
          <w:rFonts w:ascii="Segoe UI" w:eastAsia="Times New Roman" w:hAnsi="Segoe UI" w:cs="Segoe UI"/>
          <w:b/>
          <w:sz w:val="21"/>
          <w:szCs w:val="21"/>
          <w:lang w:val="it-IT" w:eastAsia="it-IT"/>
        </w:rPr>
      </w:pPr>
      <w:r w:rsidRPr="002D1DEF">
        <w:rPr>
          <w:rFonts w:ascii="Segoe UI" w:eastAsia="Times New Roman" w:hAnsi="Segoe UI" w:cs="Segoe UI"/>
          <w:b/>
          <w:sz w:val="21"/>
          <w:szCs w:val="21"/>
          <w:lang w:val="it-IT" w:eastAsia="it-IT"/>
        </w:rPr>
        <w:t>DICHIARA</w:t>
      </w:r>
    </w:p>
    <w:p w:rsidR="008C77D5" w:rsidRDefault="00211093" w:rsidP="00A30361">
      <w:pPr>
        <w:pStyle w:val="USRSezione"/>
        <w:spacing w:after="60"/>
      </w:pPr>
      <w:r>
        <w:br/>
      </w:r>
      <w:r w:rsidR="002D1DEF">
        <w:t>1</w:t>
      </w:r>
      <w:r>
        <w:t>) REQUISITI DI ORDINE GENERALE E MORALITÀ</w:t>
      </w:r>
    </w:p>
    <w:p w:rsidR="008C77D5" w:rsidRDefault="00211093" w:rsidP="00A30361">
      <w:pPr>
        <w:pStyle w:val="USRBullet"/>
        <w:numPr>
          <w:ilvl w:val="0"/>
          <w:numId w:val="10"/>
        </w:numPr>
        <w:spacing w:after="60"/>
        <w:jc w:val="both"/>
      </w:pPr>
      <w:r>
        <w:t>di non trovarsi in alcuna delle cause di esclusione previste dagli artt. 94 (commi 1, 2, 5 e 6), 95 e 98 del D.Lgs. 36/2023 e s.m.i.;</w:t>
      </w:r>
    </w:p>
    <w:p w:rsidR="008C77D5" w:rsidRDefault="00211093" w:rsidP="00A30361">
      <w:pPr>
        <w:pStyle w:val="USRBullet"/>
        <w:numPr>
          <w:ilvl w:val="0"/>
          <w:numId w:val="10"/>
        </w:numPr>
        <w:spacing w:after="60"/>
        <w:jc w:val="both"/>
      </w:pPr>
      <w:r>
        <w:t>di non aver commesso gravi illeciti professionali tali da rendere dubbia la propria integrità o affidabilità ai sensi dell’art. 98 del D.Lgs. 36/2023;</w:t>
      </w:r>
    </w:p>
    <w:p w:rsidR="008C77D5" w:rsidRDefault="00211093" w:rsidP="00A30361">
      <w:pPr>
        <w:pStyle w:val="USRSezione"/>
        <w:spacing w:after="60"/>
      </w:pPr>
      <w:r>
        <w:br/>
      </w:r>
      <w:r w:rsidR="002D1DEF">
        <w:t>2</w:t>
      </w:r>
      <w:r>
        <w:t>) REQUISITI DI COMPATIBILITÀ E ASSENZA DI CONFLITTI</w:t>
      </w:r>
    </w:p>
    <w:p w:rsidR="008C77D5" w:rsidRDefault="00211093" w:rsidP="00A30361">
      <w:pPr>
        <w:pStyle w:val="USRBullet"/>
        <w:numPr>
          <w:ilvl w:val="0"/>
          <w:numId w:val="11"/>
        </w:numPr>
        <w:spacing w:after="60"/>
        <w:ind w:left="426" w:hanging="284"/>
        <w:jc w:val="both"/>
      </w:pPr>
      <w:r>
        <w:t>di non trovarsi in situazione di conflitto di interesse, neppure potenziale, ai sensi dell’art. 16 del D.Lgs. 36/2023;</w:t>
      </w:r>
    </w:p>
    <w:p w:rsidR="008C77D5" w:rsidRDefault="00211093" w:rsidP="00A30361">
      <w:pPr>
        <w:pStyle w:val="USRBullet"/>
        <w:numPr>
          <w:ilvl w:val="0"/>
          <w:numId w:val="11"/>
        </w:numPr>
        <w:spacing w:after="60"/>
        <w:ind w:left="426" w:hanging="284"/>
        <w:jc w:val="both"/>
      </w:pPr>
      <w:r>
        <w:t>di non versare in cause di incompatibilità ai sensi dell’art. 53 del D.Lgs. 165/2001;</w:t>
      </w:r>
    </w:p>
    <w:p w:rsidR="008C77D5" w:rsidRDefault="00211093" w:rsidP="00A30361">
      <w:pPr>
        <w:pStyle w:val="USRBullet"/>
        <w:numPr>
          <w:ilvl w:val="0"/>
          <w:numId w:val="11"/>
        </w:numPr>
        <w:spacing w:after="60"/>
        <w:ind w:left="426" w:hanging="284"/>
        <w:jc w:val="both"/>
      </w:pPr>
      <w:r>
        <w:lastRenderedPageBreak/>
        <w:t>di non trovarsi in alcuna delle ipotesi di incompatibilità previste dall’Allegato V.2 al D.Lgs. 36/2023;</w:t>
      </w:r>
    </w:p>
    <w:p w:rsidR="008C77D5" w:rsidRDefault="00211093" w:rsidP="00A30361">
      <w:pPr>
        <w:pStyle w:val="USRBullet"/>
        <w:numPr>
          <w:ilvl w:val="0"/>
          <w:numId w:val="11"/>
        </w:numPr>
        <w:spacing w:after="60"/>
        <w:ind w:left="426" w:hanging="284"/>
        <w:jc w:val="both"/>
      </w:pPr>
      <w:r>
        <w:t>di impegnarsi al rispetto del divieto di cumulo degli incarichi di cui all’art. 5, comma 1, dell’Allegato V.2 al D.Lgs. 36/2023;</w:t>
      </w:r>
    </w:p>
    <w:p w:rsidR="008C77D5" w:rsidRDefault="00211093" w:rsidP="00A30361">
      <w:pPr>
        <w:pStyle w:val="USRBullet"/>
        <w:numPr>
          <w:ilvl w:val="0"/>
          <w:numId w:val="11"/>
        </w:numPr>
        <w:spacing w:after="60"/>
        <w:ind w:left="426" w:hanging="284"/>
        <w:jc w:val="both"/>
      </w:pPr>
      <w:r>
        <w:t>di impegnarsi a comunicare tempestivamente ogni sopravvenienza rilevante ai fini della presente iscrizione o dell’eventuale nomina.</w:t>
      </w:r>
    </w:p>
    <w:p w:rsidR="008C77D5" w:rsidRDefault="00211093" w:rsidP="00A65F5C">
      <w:pPr>
        <w:pStyle w:val="USRSezione"/>
        <w:spacing w:after="60"/>
      </w:pPr>
      <w:r>
        <w:br/>
      </w:r>
      <w:r w:rsidR="002D1DEF">
        <w:t>3</w:t>
      </w:r>
      <w:r>
        <w:t>) REQUISITI DI COMPROVATA ESPERIENZA E QUALIFICAZIONE PROFESSIONALE</w:t>
      </w:r>
    </w:p>
    <w:p w:rsidR="008C77D5" w:rsidRDefault="00211093" w:rsidP="00C22A30">
      <w:pPr>
        <w:pStyle w:val="USRCorpo"/>
        <w:jc w:val="both"/>
      </w:pPr>
      <w:r>
        <w:t>di essere in possesso di comprovata esperienza e qualificazione professionale nel settore degli appalti pubblici, delle concessioni e degli investimenti pubblici, come documentato nel Curriculum Vitae allegato, e di aver maturato la seguente anzianità di esperienza professionale (barrare):</w:t>
      </w:r>
    </w:p>
    <w:p w:rsidR="00C22A30" w:rsidRPr="00C22A30" w:rsidRDefault="00C22A30" w:rsidP="00A65F5C">
      <w:pPr>
        <w:spacing w:after="60"/>
        <w:rPr>
          <w:rFonts w:ascii="Segoe UI" w:eastAsia="Times New Roman" w:hAnsi="Segoe UI" w:cs="Segoe UI"/>
          <w:sz w:val="21"/>
          <w:szCs w:val="21"/>
          <w:lang w:val="it-IT" w:eastAsia="it-IT"/>
        </w:rPr>
      </w:pPr>
      <w:r w:rsidRPr="00C22A30">
        <w:rPr>
          <w:rFonts w:ascii="Segoe UI Symbol" w:eastAsia="Times New Roman" w:hAnsi="Segoe UI Symbol" w:cs="Segoe UI Symbol"/>
          <w:sz w:val="21"/>
          <w:szCs w:val="21"/>
          <w:lang w:val="it-IT" w:eastAsia="it-IT"/>
        </w:rPr>
        <w:t>☐</w:t>
      </w:r>
      <w:r w:rsidRPr="00C22A30">
        <w:rPr>
          <w:rFonts w:ascii="Segoe UI" w:eastAsia="Times New Roman" w:hAnsi="Segoe UI" w:cs="Segoe UI"/>
          <w:sz w:val="21"/>
          <w:szCs w:val="21"/>
          <w:lang w:val="it-IT" w:eastAsia="it-IT"/>
        </w:rPr>
        <w:t xml:space="preserve"> </w:t>
      </w:r>
      <w:r w:rsidRPr="00C22A30">
        <w:rPr>
          <w:rFonts w:ascii="Segoe UI" w:eastAsia="Times New Roman" w:hAnsi="Segoe UI" w:cs="Segoe UI"/>
          <w:b/>
          <w:bCs/>
          <w:sz w:val="21"/>
          <w:szCs w:val="21"/>
          <w:lang w:val="it-IT" w:eastAsia="it-IT"/>
        </w:rPr>
        <w:t>almeno 5 anni</w:t>
      </w:r>
      <w:r w:rsidRPr="00C22A30">
        <w:rPr>
          <w:rFonts w:ascii="Segoe UI" w:eastAsia="Times New Roman" w:hAnsi="Segoe UI" w:cs="Segoe UI"/>
          <w:sz w:val="21"/>
          <w:szCs w:val="21"/>
          <w:lang w:val="it-IT" w:eastAsia="it-IT"/>
        </w:rPr>
        <w:t xml:space="preserve"> di esperienza professionale utile ai fini della nomina a </w:t>
      </w:r>
      <w:r w:rsidRPr="00C22A30">
        <w:rPr>
          <w:rFonts w:ascii="Segoe UI" w:eastAsia="Times New Roman" w:hAnsi="Segoe UI" w:cs="Segoe UI"/>
          <w:b/>
          <w:bCs/>
          <w:sz w:val="21"/>
          <w:szCs w:val="21"/>
          <w:lang w:val="it-IT" w:eastAsia="it-IT"/>
        </w:rPr>
        <w:t>componente del CCT</w:t>
      </w:r>
      <w:r w:rsidRPr="00C22A30">
        <w:rPr>
          <w:rFonts w:ascii="Segoe UI" w:eastAsia="Times New Roman" w:hAnsi="Segoe UI" w:cs="Segoe UI"/>
          <w:sz w:val="21"/>
          <w:szCs w:val="21"/>
          <w:lang w:val="it-IT" w:eastAsia="it-IT"/>
        </w:rPr>
        <w:br/>
      </w:r>
      <w:r w:rsidRPr="00C22A30">
        <w:rPr>
          <w:rFonts w:ascii="Segoe UI Symbol" w:eastAsia="Times New Roman" w:hAnsi="Segoe UI Symbol" w:cs="Segoe UI Symbol"/>
          <w:sz w:val="21"/>
          <w:szCs w:val="21"/>
          <w:lang w:val="it-IT" w:eastAsia="it-IT"/>
        </w:rPr>
        <w:t>☐</w:t>
      </w:r>
      <w:r w:rsidRPr="00C22A30">
        <w:rPr>
          <w:rFonts w:ascii="Segoe UI" w:eastAsia="Times New Roman" w:hAnsi="Segoe UI" w:cs="Segoe UI"/>
          <w:sz w:val="21"/>
          <w:szCs w:val="21"/>
          <w:lang w:val="it-IT" w:eastAsia="it-IT"/>
        </w:rPr>
        <w:t xml:space="preserve"> </w:t>
      </w:r>
      <w:r w:rsidRPr="00C22A30">
        <w:rPr>
          <w:rFonts w:ascii="Segoe UI" w:eastAsia="Times New Roman" w:hAnsi="Segoe UI" w:cs="Segoe UI"/>
          <w:b/>
          <w:bCs/>
          <w:sz w:val="21"/>
          <w:szCs w:val="21"/>
          <w:lang w:val="it-IT" w:eastAsia="it-IT"/>
        </w:rPr>
        <w:t>almeno 10 anni</w:t>
      </w:r>
      <w:r w:rsidRPr="00C22A30">
        <w:rPr>
          <w:rFonts w:ascii="Segoe UI" w:eastAsia="Times New Roman" w:hAnsi="Segoe UI" w:cs="Segoe UI"/>
          <w:sz w:val="21"/>
          <w:szCs w:val="21"/>
          <w:lang w:val="it-IT" w:eastAsia="it-IT"/>
        </w:rPr>
        <w:t xml:space="preserve"> di esperienza professionale utile ai fini della nomina a </w:t>
      </w:r>
      <w:r w:rsidRPr="00C22A30">
        <w:rPr>
          <w:rFonts w:ascii="Segoe UI" w:eastAsia="Times New Roman" w:hAnsi="Segoe UI" w:cs="Segoe UI"/>
          <w:b/>
          <w:bCs/>
          <w:sz w:val="21"/>
          <w:szCs w:val="21"/>
          <w:lang w:val="it-IT" w:eastAsia="it-IT"/>
        </w:rPr>
        <w:t>Presidente del CCT</w:t>
      </w:r>
    </w:p>
    <w:p w:rsidR="00C22A30" w:rsidRDefault="00C22A30" w:rsidP="00C22A30">
      <w:pPr>
        <w:pStyle w:val="USRCorpo"/>
        <w:spacing w:after="0"/>
      </w:pPr>
    </w:p>
    <w:p w:rsidR="00C22A30" w:rsidRDefault="00BC4D8D" w:rsidP="00C22A30">
      <w:pPr>
        <w:pStyle w:val="USRCorpo"/>
        <w:spacing w:after="0"/>
      </w:pPr>
      <w:r>
        <w:t>In</w:t>
      </w:r>
      <w:r w:rsidR="00A30361">
        <w:t xml:space="preserve"> almeno</w:t>
      </w:r>
      <w:r>
        <w:t xml:space="preserve"> una delle seguenti</w:t>
      </w:r>
      <w:r w:rsidR="00C22A30">
        <w:t xml:space="preserve"> attività:</w:t>
      </w:r>
    </w:p>
    <w:p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a) aver assunto incarichi significativi, nell'ambito di appalti sopra soglia europea di responsabile unico del procedimento, di direttore dei lavori, coordinatore della sicurezza in fase di esecuzione, collaudatore e di presidente di commissione per l'accordo bonario ovvero di ausiliario del magistrato o consulente tecnico di parte in contenziosi dei lavori pubblici di commissario di gara o progettista, o coordinatore in fase di progettazione, nell'ambito di affidamenti di contratti di lavori pubblici di importo superiore alle soglie europee; patrocinio o assistenza di parte pubblica o privata in contenziosi amministrativi o civili nel settore dei lavori pubblici;</w:t>
      </w:r>
    </w:p>
    <w:p w:rsidR="00C22A30" w:rsidRPr="00C22A30" w:rsidRDefault="00C22A30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>(descrivere gli incarichi ricoperti, definendone la durata)</w:t>
      </w:r>
    </w:p>
    <w:p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____________;</w:t>
      </w:r>
    </w:p>
    <w:p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____________.</w:t>
      </w:r>
    </w:p>
    <w:p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b) rivestire/aver rivestito il ruolo di dirigente o funzionario ai sensi dell'articolo 1, comma 2, del decreto legislativo 30 marzo 2001, n. 165, o di stazioni appaltanti con personalità</w:t>
      </w:r>
      <w:r w:rsidRPr="00C22A30">
        <w:rPr>
          <w:rFonts w:asciiTheme="majorHAnsi" w:hAnsiTheme="majorHAnsi" w:cstheme="majorHAnsi"/>
          <w:lang w:val="it-IT"/>
        </w:rPr>
        <w:t xml:space="preserve"> giuridica</w:t>
      </w:r>
      <w:r w:rsidRPr="00C22A30">
        <w:rPr>
          <w:rFonts w:asciiTheme="majorHAnsi" w:hAnsiTheme="majorHAnsi" w:cstheme="majorHAnsi"/>
        </w:rPr>
        <w:t xml:space="preserve"> di diritto privato soggette all'applicazione del codice con competenza nel settore degli appalti, delle concessioni e degli investimenti pubblici;</w:t>
      </w:r>
    </w:p>
    <w:p w:rsidR="00C22A30" w:rsidRPr="00C22A30" w:rsidRDefault="00C22A30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>(descrivere gli incarichi ricoperti, definendone la durata)</w:t>
      </w:r>
    </w:p>
    <w:p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____________;</w:t>
      </w:r>
    </w:p>
    <w:p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____________.</w:t>
      </w:r>
    </w:p>
    <w:p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c) rivestire/aver rivestito il ruolo di componente del Consiglio superiore dei lavori pubblici;</w:t>
      </w:r>
    </w:p>
    <w:p w:rsidR="00C22A30" w:rsidRPr="00C22A30" w:rsidRDefault="00BC4D8D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 xml:space="preserve"> </w:t>
      </w:r>
      <w:r w:rsidR="00C22A30" w:rsidRPr="00C22A30">
        <w:rPr>
          <w:rFonts w:asciiTheme="majorHAnsi" w:hAnsiTheme="majorHAnsi" w:cstheme="majorHAnsi"/>
          <w:i/>
        </w:rPr>
        <w:t>(descrivere gli incarichi ricoperti, definendone la durata)</w:t>
      </w:r>
    </w:p>
    <w:p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____________;</w:t>
      </w:r>
    </w:p>
    <w:p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____________.</w:t>
      </w:r>
    </w:p>
    <w:p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lastRenderedPageBreak/>
        <w:t>d) essere/essere stato professore universitario di ruolo nel settore degli appalti;</w:t>
      </w:r>
    </w:p>
    <w:p w:rsidR="00C22A30" w:rsidRPr="00C22A30" w:rsidRDefault="00C22A30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>(descrivere gli incarichi ricoperti, definendone la durata)</w:t>
      </w:r>
    </w:p>
    <w:p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____________;</w:t>
      </w:r>
    </w:p>
    <w:p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____________.</w:t>
      </w:r>
    </w:p>
    <w:p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e) essere/essere stato magistrato ordinario, amministrativo o contabile, avvocato dello Stato, prefetto e dirigente della carriera prefettizia non in sede da almeno due anni, anche se già collocati a riposo;</w:t>
      </w:r>
    </w:p>
    <w:p w:rsidR="00C22A30" w:rsidRPr="00C22A30" w:rsidRDefault="00C22A30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 xml:space="preserve"> (descrivere gli incarichi ricoperti, definendone la durata)</w:t>
      </w:r>
    </w:p>
    <w:p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____________;</w:t>
      </w:r>
    </w:p>
    <w:p w:rsidR="00C22A30" w:rsidRP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____________.</w:t>
      </w:r>
    </w:p>
    <w:p w:rsidR="00C22A30" w:rsidRPr="00C22A30" w:rsidRDefault="00C22A30" w:rsidP="00C22A30">
      <w:pPr>
        <w:pStyle w:val="Paragrafoelenco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6" w:hanging="284"/>
        <w:contextualSpacing w:val="0"/>
        <w:jc w:val="both"/>
        <w:rPr>
          <w:rFonts w:asciiTheme="majorHAnsi" w:hAnsiTheme="majorHAnsi" w:cstheme="majorHAnsi"/>
        </w:rPr>
      </w:pPr>
      <w:r w:rsidRPr="00C22A30">
        <w:rPr>
          <w:rFonts w:asciiTheme="majorHAnsi" w:hAnsiTheme="majorHAnsi" w:cstheme="majorHAnsi"/>
        </w:rPr>
        <w:t>f) essere un professionista iscritto al seguente albo professionale: ______________ con significativa esperienza documentabile attraverso lo svolgimento di incarichi indicati alla lettera a)</w:t>
      </w:r>
    </w:p>
    <w:p w:rsidR="00C22A30" w:rsidRPr="00C22A30" w:rsidRDefault="00C22A30" w:rsidP="00C22A30">
      <w:pPr>
        <w:pStyle w:val="Paragrafoelenco"/>
        <w:tabs>
          <w:tab w:val="left" w:pos="0"/>
        </w:tabs>
        <w:ind w:left="426"/>
        <w:jc w:val="both"/>
        <w:rPr>
          <w:rFonts w:asciiTheme="majorHAnsi" w:hAnsiTheme="majorHAnsi" w:cstheme="majorHAnsi"/>
          <w:i/>
        </w:rPr>
      </w:pPr>
      <w:r w:rsidRPr="00C22A30">
        <w:rPr>
          <w:rFonts w:asciiTheme="majorHAnsi" w:hAnsiTheme="majorHAnsi" w:cstheme="majorHAnsi"/>
          <w:i/>
        </w:rPr>
        <w:t>(descrivere gli incarichi svolti, definendone la durata)</w:t>
      </w:r>
    </w:p>
    <w:p w:rsidR="00C22A30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2A69B6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 xml:space="preserve">dal </w:t>
      </w:r>
      <w:r w:rsidRPr="002A69B6">
        <w:rPr>
          <w:rFonts w:cstheme="minorHAnsi"/>
        </w:rPr>
        <w:t>__________________</w:t>
      </w:r>
      <w:r>
        <w:rPr>
          <w:rFonts w:cstheme="minorHAnsi"/>
        </w:rPr>
        <w:t xml:space="preserve">al </w:t>
      </w:r>
      <w:r w:rsidRPr="002A69B6">
        <w:rPr>
          <w:rFonts w:cstheme="minorHAnsi"/>
        </w:rPr>
        <w:t>____________</w:t>
      </w:r>
      <w:r>
        <w:rPr>
          <w:rFonts w:cstheme="minorHAnsi"/>
        </w:rPr>
        <w:t>;</w:t>
      </w:r>
    </w:p>
    <w:p w:rsidR="00C22A30" w:rsidRPr="002A69B6" w:rsidRDefault="00C22A30" w:rsidP="00C22A30">
      <w:pPr>
        <w:pStyle w:val="Paragrafoelenco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120" w:line="240" w:lineRule="auto"/>
        <w:ind w:left="782" w:hanging="357"/>
        <w:contextualSpacing w:val="0"/>
        <w:jc w:val="both"/>
        <w:rPr>
          <w:rFonts w:cstheme="minorHAnsi"/>
        </w:rPr>
      </w:pPr>
      <w:r w:rsidRPr="002A69B6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 xml:space="preserve">dal </w:t>
      </w:r>
      <w:r w:rsidRPr="002A69B6">
        <w:rPr>
          <w:rFonts w:cstheme="minorHAnsi"/>
        </w:rPr>
        <w:t>__________________</w:t>
      </w:r>
      <w:r>
        <w:rPr>
          <w:rFonts w:cstheme="minorHAnsi"/>
        </w:rPr>
        <w:t xml:space="preserve">al </w:t>
      </w:r>
      <w:r w:rsidRPr="002A69B6">
        <w:rPr>
          <w:rFonts w:cstheme="minorHAnsi"/>
        </w:rPr>
        <w:t>____________</w:t>
      </w:r>
      <w:r>
        <w:rPr>
          <w:rFonts w:cstheme="minorHAnsi"/>
        </w:rPr>
        <w:t>.</w:t>
      </w:r>
    </w:p>
    <w:p w:rsidR="008C77D5" w:rsidRDefault="00211093" w:rsidP="00A65F5C">
      <w:pPr>
        <w:pStyle w:val="USRSezione"/>
        <w:spacing w:after="60"/>
      </w:pPr>
      <w:r>
        <w:br/>
      </w:r>
      <w:r w:rsidR="00BC4D8D">
        <w:t>4</w:t>
      </w:r>
      <w:r>
        <w:t>) ALTRE DICHIARAZIONI</w:t>
      </w:r>
    </w:p>
    <w:p w:rsidR="008C77D5" w:rsidRDefault="00211093" w:rsidP="00A65F5C">
      <w:pPr>
        <w:pStyle w:val="USRBullet"/>
        <w:numPr>
          <w:ilvl w:val="0"/>
          <w:numId w:val="14"/>
        </w:numPr>
        <w:spacing w:after="60"/>
        <w:ind w:left="426" w:hanging="284"/>
        <w:jc w:val="both"/>
      </w:pPr>
      <w:r>
        <w:t>di accettare integralmente e senza riserve le condizioni contenute nell’Avviso pubblico;</w:t>
      </w:r>
    </w:p>
    <w:p w:rsidR="008C77D5" w:rsidRDefault="00211093" w:rsidP="00A65F5C">
      <w:pPr>
        <w:pStyle w:val="USRBullet"/>
        <w:numPr>
          <w:ilvl w:val="0"/>
          <w:numId w:val="14"/>
        </w:numPr>
        <w:spacing w:after="60"/>
        <w:ind w:left="426" w:hanging="284"/>
        <w:jc w:val="both"/>
      </w:pPr>
      <w:r>
        <w:t>di essere consapevole che l’iscrizione nell’Elenco non comporta alcun diritto alla nomina né formazione di graduatorie;</w:t>
      </w:r>
    </w:p>
    <w:p w:rsidR="008C77D5" w:rsidRDefault="00211093" w:rsidP="00A65F5C">
      <w:pPr>
        <w:pStyle w:val="USRBullet"/>
        <w:numPr>
          <w:ilvl w:val="0"/>
          <w:numId w:val="14"/>
        </w:numPr>
        <w:spacing w:after="60"/>
        <w:ind w:left="426" w:hanging="284"/>
        <w:jc w:val="both"/>
      </w:pPr>
      <w:r>
        <w:t>di impegnarsi a mantenere nel tempo i requisiti dichiarati e a comunicarne tempestivamente ogni variazione;</w:t>
      </w:r>
    </w:p>
    <w:p w:rsidR="008C77D5" w:rsidRDefault="00211093" w:rsidP="00A65F5C">
      <w:pPr>
        <w:pStyle w:val="USRBullet"/>
        <w:numPr>
          <w:ilvl w:val="0"/>
          <w:numId w:val="14"/>
        </w:numPr>
        <w:spacing w:after="60"/>
        <w:ind w:left="426" w:hanging="284"/>
        <w:jc w:val="both"/>
      </w:pPr>
      <w:r>
        <w:t>di</w:t>
      </w:r>
      <w:r w:rsidR="005F570F">
        <w:t xml:space="preserve"> </w:t>
      </w:r>
      <w:r>
        <w:t>essere a conoscenza che, in qualità di dipendente pubblico, la mancata acquisizione dell’autorizzazione dell’Amministrazione di appartenenza ex art. 53 D.Lgs. 165/2001 costituisce causa ostativa alla nomina e determina l’inefficacia dell’incarico;</w:t>
      </w:r>
    </w:p>
    <w:p w:rsidR="008C77D5" w:rsidRDefault="00211093" w:rsidP="00A65F5C">
      <w:pPr>
        <w:pStyle w:val="USRBullet"/>
        <w:numPr>
          <w:ilvl w:val="0"/>
          <w:numId w:val="14"/>
        </w:numPr>
        <w:spacing w:after="60"/>
        <w:ind w:left="426" w:hanging="284"/>
        <w:jc w:val="both"/>
      </w:pPr>
      <w:r>
        <w:t>di autorizzare il trattamento dei dati personali ai sensi del Regolamento (UE) 2016/679 e della normativa nazionale vigente;</w:t>
      </w:r>
    </w:p>
    <w:p w:rsidR="008C77D5" w:rsidRDefault="00211093">
      <w:pPr>
        <w:pStyle w:val="USRSezione"/>
      </w:pPr>
      <w:r>
        <w:br/>
        <w:t>ALLEGATI</w:t>
      </w:r>
    </w:p>
    <w:p w:rsidR="00BC4D8D" w:rsidRDefault="00BC4D8D" w:rsidP="00BC4D8D">
      <w:pPr>
        <w:pStyle w:val="USRBullet"/>
      </w:pP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</w:t>
      </w:r>
      <w:r>
        <w:t>Curriculum Vitae formato europeo, datato e sottoscritto, con dichiarazione di veridicità;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 Symbol" w:hAnsi="Segoe UI Symbol" w:cs="Segoe UI Symbol"/>
          <w:sz w:val="21"/>
          <w:szCs w:val="21"/>
        </w:rPr>
        <w:t>☐</w:t>
      </w:r>
      <w:r>
        <w:rPr>
          <w:rFonts w:ascii="Segoe UI" w:hAnsi="Segoe UI" w:cs="Segoe UI"/>
          <w:sz w:val="21"/>
          <w:szCs w:val="21"/>
        </w:rPr>
        <w:t xml:space="preserve"> </w:t>
      </w:r>
      <w:r>
        <w:t>Copia documento di identità (se non firmato digitalmente).</w:t>
      </w:r>
    </w:p>
    <w:p w:rsidR="008C77D5" w:rsidRDefault="00211093">
      <w:pPr>
        <w:pStyle w:val="USRCorpo"/>
      </w:pPr>
      <w:r>
        <w:br/>
        <w:t>Luogo e data _______________________</w:t>
      </w:r>
    </w:p>
    <w:p w:rsidR="00BC4D8D" w:rsidRDefault="00BC4D8D">
      <w:pPr>
        <w:pStyle w:val="USRCorpo"/>
      </w:pPr>
    </w:p>
    <w:p w:rsidR="00A92698" w:rsidRDefault="00A92698" w:rsidP="00A92698">
      <w:pPr>
        <w:pStyle w:val="USRCorpo"/>
      </w:pPr>
      <w:r>
        <w:t>Firma _</w:t>
      </w:r>
      <w:r w:rsidR="00211093">
        <w:t xml:space="preserve">______________________________  </w:t>
      </w:r>
    </w:p>
    <w:p w:rsidR="008C77D5" w:rsidRPr="00A92698" w:rsidRDefault="00211093" w:rsidP="00A92698">
      <w:pPr>
        <w:pStyle w:val="USRCorpo"/>
        <w:rPr>
          <w:i/>
          <w:sz w:val="20"/>
          <w:szCs w:val="20"/>
        </w:rPr>
      </w:pPr>
      <w:r w:rsidRPr="00A92698">
        <w:rPr>
          <w:i/>
          <w:sz w:val="20"/>
          <w:szCs w:val="20"/>
        </w:rPr>
        <w:t>(</w:t>
      </w:r>
      <w:r w:rsidR="00A92698" w:rsidRPr="00A92698">
        <w:rPr>
          <w:i/>
          <w:sz w:val="20"/>
          <w:szCs w:val="20"/>
        </w:rPr>
        <w:t>firma</w:t>
      </w:r>
      <w:r w:rsidRPr="00A92698">
        <w:rPr>
          <w:i/>
          <w:sz w:val="20"/>
          <w:szCs w:val="20"/>
        </w:rPr>
        <w:t xml:space="preserve"> digitale o autografa con documento allegato)</w:t>
      </w:r>
    </w:p>
    <w:sectPr w:rsidR="008C77D5" w:rsidRPr="00A92698" w:rsidSect="002D1DE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AE3" w:rsidRDefault="00D70AE3">
      <w:pPr>
        <w:spacing w:after="0" w:line="240" w:lineRule="auto"/>
      </w:pPr>
      <w:r>
        <w:separator/>
      </w:r>
    </w:p>
  </w:endnote>
  <w:endnote w:type="continuationSeparator" w:id="0">
    <w:p w:rsidR="00D70AE3" w:rsidRDefault="00D7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698" w:rsidRPr="00A92698" w:rsidRDefault="00A92698" w:rsidP="00A92698">
    <w:pPr>
      <w:pStyle w:val="Pidipagina"/>
      <w:jc w:val="right"/>
      <w:rPr>
        <w:rFonts w:asciiTheme="majorHAnsi" w:hAnsiTheme="majorHAnsi" w:cstheme="majorHAnsi"/>
      </w:rPr>
    </w:pPr>
    <w:r w:rsidRPr="00A92698">
      <w:rPr>
        <w:rFonts w:asciiTheme="majorHAnsi" w:hAnsiTheme="majorHAnsi" w:cstheme="majorHAnsi"/>
        <w:sz w:val="16"/>
        <w:szCs w:val="16"/>
      </w:rPr>
      <w:t xml:space="preserve">Pag. </w:t>
    </w:r>
    <w:r w:rsidRPr="00A92698">
      <w:rPr>
        <w:rFonts w:asciiTheme="majorHAnsi" w:hAnsiTheme="majorHAnsi" w:cstheme="majorHAnsi"/>
        <w:bCs/>
        <w:sz w:val="16"/>
        <w:szCs w:val="16"/>
      </w:rPr>
      <w:fldChar w:fldCharType="begin"/>
    </w:r>
    <w:r w:rsidRPr="00A92698">
      <w:rPr>
        <w:rFonts w:asciiTheme="majorHAnsi" w:hAnsiTheme="majorHAnsi" w:cstheme="majorHAnsi"/>
        <w:bCs/>
        <w:sz w:val="16"/>
        <w:szCs w:val="16"/>
      </w:rPr>
      <w:instrText>PAGE</w:instrText>
    </w:r>
    <w:r w:rsidRPr="00A92698">
      <w:rPr>
        <w:rFonts w:asciiTheme="majorHAnsi" w:hAnsiTheme="majorHAnsi" w:cstheme="majorHAnsi"/>
        <w:bCs/>
        <w:sz w:val="16"/>
        <w:szCs w:val="16"/>
      </w:rPr>
      <w:fldChar w:fldCharType="separate"/>
    </w:r>
    <w:r w:rsidR="00B8786E">
      <w:rPr>
        <w:rFonts w:asciiTheme="majorHAnsi" w:hAnsiTheme="majorHAnsi" w:cstheme="majorHAnsi"/>
        <w:bCs/>
        <w:noProof/>
        <w:sz w:val="16"/>
        <w:szCs w:val="16"/>
      </w:rPr>
      <w:t>1</w:t>
    </w:r>
    <w:r w:rsidRPr="00A92698">
      <w:rPr>
        <w:rFonts w:asciiTheme="majorHAnsi" w:hAnsiTheme="majorHAnsi" w:cstheme="majorHAnsi"/>
        <w:bCs/>
        <w:sz w:val="16"/>
        <w:szCs w:val="16"/>
      </w:rPr>
      <w:fldChar w:fldCharType="end"/>
    </w:r>
    <w:r w:rsidRPr="00A92698">
      <w:rPr>
        <w:rFonts w:asciiTheme="majorHAnsi" w:hAnsiTheme="majorHAnsi" w:cstheme="majorHAnsi"/>
        <w:sz w:val="16"/>
        <w:szCs w:val="16"/>
      </w:rPr>
      <w:t xml:space="preserve"> di </w:t>
    </w:r>
    <w:r w:rsidRPr="00A92698">
      <w:rPr>
        <w:rFonts w:asciiTheme="majorHAnsi" w:hAnsiTheme="majorHAnsi" w:cstheme="majorHAnsi"/>
        <w:bCs/>
        <w:sz w:val="16"/>
        <w:szCs w:val="16"/>
      </w:rPr>
      <w:fldChar w:fldCharType="begin"/>
    </w:r>
    <w:r w:rsidRPr="00A92698">
      <w:rPr>
        <w:rFonts w:asciiTheme="majorHAnsi" w:hAnsiTheme="majorHAnsi" w:cstheme="majorHAnsi"/>
        <w:bCs/>
        <w:sz w:val="16"/>
        <w:szCs w:val="16"/>
      </w:rPr>
      <w:instrText>NUMPAGES</w:instrText>
    </w:r>
    <w:r w:rsidRPr="00A92698">
      <w:rPr>
        <w:rFonts w:asciiTheme="majorHAnsi" w:hAnsiTheme="majorHAnsi" w:cstheme="majorHAnsi"/>
        <w:bCs/>
        <w:sz w:val="16"/>
        <w:szCs w:val="16"/>
      </w:rPr>
      <w:fldChar w:fldCharType="separate"/>
    </w:r>
    <w:r w:rsidR="00B8786E">
      <w:rPr>
        <w:rFonts w:asciiTheme="majorHAnsi" w:hAnsiTheme="majorHAnsi" w:cstheme="majorHAnsi"/>
        <w:bCs/>
        <w:noProof/>
        <w:sz w:val="16"/>
        <w:szCs w:val="16"/>
      </w:rPr>
      <w:t>1</w:t>
    </w:r>
    <w:r w:rsidRPr="00A92698">
      <w:rPr>
        <w:rFonts w:asciiTheme="majorHAnsi" w:hAnsiTheme="majorHAnsi" w:cstheme="majorHAns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AE3" w:rsidRDefault="00D70AE3">
      <w:pPr>
        <w:spacing w:after="0" w:line="240" w:lineRule="auto"/>
      </w:pPr>
      <w:r>
        <w:separator/>
      </w:r>
    </w:p>
  </w:footnote>
  <w:footnote w:type="continuationSeparator" w:id="0">
    <w:p w:rsidR="00D70AE3" w:rsidRDefault="00D7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D8D" w:rsidRPr="00BC4D8D" w:rsidRDefault="00BC4D8D" w:rsidP="00BC4D8D">
    <w:pPr>
      <w:pStyle w:val="USRTitolo"/>
      <w:jc w:val="right"/>
      <w:rPr>
        <w:sz w:val="20"/>
        <w:szCs w:val="20"/>
      </w:rPr>
    </w:pPr>
    <w:r w:rsidRPr="00BC4D8D">
      <w:rPr>
        <w:sz w:val="20"/>
        <w:szCs w:val="20"/>
      </w:rPr>
      <w:t>ALLEGATO 1</w:t>
    </w:r>
  </w:p>
  <w:p w:rsidR="00BC4D8D" w:rsidRDefault="00BC4D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343EE9"/>
    <w:multiLevelType w:val="hybridMultilevel"/>
    <w:tmpl w:val="CBF057C4"/>
    <w:lvl w:ilvl="0" w:tplc="95242B90">
      <w:numFmt w:val="bullet"/>
      <w:lvlText w:val="□"/>
      <w:lvlJc w:val="left"/>
      <w:pPr>
        <w:ind w:left="102" w:hanging="216"/>
      </w:pPr>
      <w:rPr>
        <w:rFonts w:ascii="Segoe UI Symbol" w:eastAsia="Tahoma" w:hAnsi="Segoe UI Symbol" w:cs="Segoe UI" w:hint="default"/>
        <w:w w:val="99"/>
        <w:sz w:val="21"/>
        <w:szCs w:val="21"/>
        <w:lang w:val="it-IT" w:eastAsia="en-US" w:bidi="ar-SA"/>
      </w:rPr>
    </w:lvl>
    <w:lvl w:ilvl="1" w:tplc="B996384A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CCDC9AFC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3" w:tplc="337EB29A">
      <w:numFmt w:val="bullet"/>
      <w:lvlText w:val="•"/>
      <w:lvlJc w:val="left"/>
      <w:pPr>
        <w:ind w:left="2888" w:hanging="360"/>
      </w:pPr>
      <w:rPr>
        <w:rFonts w:hint="default"/>
        <w:lang w:val="it-IT" w:eastAsia="en-US" w:bidi="ar-SA"/>
      </w:rPr>
    </w:lvl>
    <w:lvl w:ilvl="4" w:tplc="5718A316">
      <w:numFmt w:val="bullet"/>
      <w:lvlText w:val="•"/>
      <w:lvlJc w:val="left"/>
      <w:pPr>
        <w:ind w:left="3922" w:hanging="360"/>
      </w:pPr>
      <w:rPr>
        <w:rFonts w:hint="default"/>
        <w:lang w:val="it-IT" w:eastAsia="en-US" w:bidi="ar-SA"/>
      </w:rPr>
    </w:lvl>
    <w:lvl w:ilvl="5" w:tplc="1B5C236A">
      <w:numFmt w:val="bullet"/>
      <w:lvlText w:val="•"/>
      <w:lvlJc w:val="left"/>
      <w:pPr>
        <w:ind w:left="4957" w:hanging="360"/>
      </w:pPr>
      <w:rPr>
        <w:rFonts w:hint="default"/>
        <w:lang w:val="it-IT" w:eastAsia="en-US" w:bidi="ar-SA"/>
      </w:rPr>
    </w:lvl>
    <w:lvl w:ilvl="6" w:tplc="1D06B51A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28D4A9F4">
      <w:numFmt w:val="bullet"/>
      <w:lvlText w:val="•"/>
      <w:lvlJc w:val="left"/>
      <w:pPr>
        <w:ind w:left="7025" w:hanging="360"/>
      </w:pPr>
      <w:rPr>
        <w:rFonts w:hint="default"/>
        <w:lang w:val="it-IT" w:eastAsia="en-US" w:bidi="ar-SA"/>
      </w:rPr>
    </w:lvl>
    <w:lvl w:ilvl="8" w:tplc="9E7EF948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1F7512D"/>
    <w:multiLevelType w:val="hybridMultilevel"/>
    <w:tmpl w:val="073E2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A19DC"/>
    <w:multiLevelType w:val="hybridMultilevel"/>
    <w:tmpl w:val="830CC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72BC6"/>
    <w:multiLevelType w:val="hybridMultilevel"/>
    <w:tmpl w:val="16B0A6DA"/>
    <w:lvl w:ilvl="0" w:tplc="E7009114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E3E5434"/>
    <w:multiLevelType w:val="hybridMultilevel"/>
    <w:tmpl w:val="19984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3"/>
  </w:num>
  <w:num w:numId="12">
    <w:abstractNumId w:val="9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11093"/>
    <w:rsid w:val="0029639D"/>
    <w:rsid w:val="002D1DEF"/>
    <w:rsid w:val="00326F90"/>
    <w:rsid w:val="005F570F"/>
    <w:rsid w:val="007424EC"/>
    <w:rsid w:val="008C77D5"/>
    <w:rsid w:val="00A30361"/>
    <w:rsid w:val="00A65F5C"/>
    <w:rsid w:val="00A92698"/>
    <w:rsid w:val="00AA1D8D"/>
    <w:rsid w:val="00B47730"/>
    <w:rsid w:val="00B8786E"/>
    <w:rsid w:val="00BC4D8D"/>
    <w:rsid w:val="00C22A30"/>
    <w:rsid w:val="00CB0664"/>
    <w:rsid w:val="00D70A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6E5A527-3DF9-43D0-956D-8E5DB99D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RTitolo">
    <w:name w:val="USR Titolo"/>
    <w:rPr>
      <w:rFonts w:ascii="Calibri" w:hAnsi="Calibri"/>
      <w:b/>
      <w:sz w:val="28"/>
    </w:rPr>
  </w:style>
  <w:style w:type="paragraph" w:customStyle="1" w:styleId="USRSottotitolo">
    <w:name w:val="USR Sottotitolo"/>
    <w:rPr>
      <w:rFonts w:ascii="Calibri" w:hAnsi="Calibri"/>
    </w:rPr>
  </w:style>
  <w:style w:type="paragraph" w:customStyle="1" w:styleId="USRSezione">
    <w:name w:val="USR Sezione"/>
    <w:rPr>
      <w:rFonts w:ascii="Calibri" w:hAnsi="Calibri"/>
      <w:b/>
      <w:sz w:val="24"/>
    </w:rPr>
  </w:style>
  <w:style w:type="paragraph" w:customStyle="1" w:styleId="USRCorpo">
    <w:name w:val="USR Corpo"/>
    <w:rPr>
      <w:rFonts w:ascii="Calibri" w:hAnsi="Calibri"/>
    </w:rPr>
  </w:style>
  <w:style w:type="paragraph" w:customStyle="1" w:styleId="USRBullet">
    <w:name w:val="USR Bullet"/>
    <w:rPr>
      <w:rFonts w:ascii="Calibri" w:hAnsi="Calibri"/>
    </w:rPr>
  </w:style>
  <w:style w:type="paragraph" w:styleId="NormaleWeb">
    <w:name w:val="Normal (Web)"/>
    <w:basedOn w:val="Normale"/>
    <w:uiPriority w:val="99"/>
    <w:unhideWhenUsed/>
    <w:rsid w:val="002D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BC4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r2016@pec.regione.abruzz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256EC4-A2DE-4B18-8B5B-9C69229E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1371</Words>
  <Characters>7816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Giuliana Marroncelli</cp:lastModifiedBy>
  <cp:revision>2</cp:revision>
  <dcterms:created xsi:type="dcterms:W3CDTF">2026-01-27T12:10:00Z</dcterms:created>
  <dcterms:modified xsi:type="dcterms:W3CDTF">2026-01-27T12:10:00Z</dcterms:modified>
  <cp:category/>
</cp:coreProperties>
</file>